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876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7"/>
        <w:gridCol w:w="479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17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заместителя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1rplc-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Шарыпова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1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свою деятельность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</w:t>
      </w:r>
      <w:r>
        <w:rPr>
          <w:rFonts w:ascii="Times New Roman" w:eastAsia="Times New Roman" w:hAnsi="Times New Roman" w:cs="Times New Roman"/>
          <w:sz w:val="28"/>
          <w:szCs w:val="28"/>
        </w:rPr>
        <w:t>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застрахованных лицах по форме ЕФС-1 раздел 1, подраздел 1.2 за 2024 год в Отделение Фонда пенсионного и социального страхования Российской Федерации по Ханты-Мансийскому автономному округу-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Югре, чем нарушила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1-3 п.2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  <w:sz w:val="28"/>
          <w:szCs w:val="28"/>
        </w:rPr>
        <w:t>28.01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ч.1 ст.15.33.2 КоАП РФ.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присутствовал. О дате, времени и месте рассмотрения дела извещен надлежащим образом, о причинах неявки не сообщил, об отложении рассмотрения дела не просил, иных ходатайств не заявлял.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8250005052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акта о выявле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13.10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отчетности по форме ЕФС-1 раздел 1</w:t>
      </w:r>
      <w:r>
        <w:rPr>
          <w:rFonts w:ascii="Times New Roman" w:eastAsia="Times New Roman" w:hAnsi="Times New Roman" w:cs="Times New Roman"/>
          <w:sz w:val="28"/>
          <w:szCs w:val="28"/>
        </w:rPr>
        <w:t>, подраздел 1.2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-скриншот программного обеспечения;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6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автономного </w:t>
      </w:r>
      <w:r>
        <w:rPr>
          <w:rStyle w:val="cat-OrganizationNamegrp-21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Шарыпова </w:t>
      </w:r>
      <w:r>
        <w:rPr>
          <w:rStyle w:val="cat-UserDefinedgrp-30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9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</w:t>
      </w:r>
      <w:r>
        <w:rPr>
          <w:rFonts w:ascii="Times New Roman" w:eastAsia="Times New Roman" w:hAnsi="Times New Roman" w:cs="Times New Roman"/>
          <w:sz w:val="28"/>
          <w:szCs w:val="28"/>
        </w:rPr>
        <w:t>328799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cat-FIOgrp-18rplc-3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0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7942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1rplc-5">
    <w:name w:val="cat-OrganizationName grp-21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1rplc-26">
    <w:name w:val="cat-OrganizationName grp-21 rplc-26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1rplc-36">
    <w:name w:val="cat-Address grp-1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FIOgrp-18rplc-39">
    <w:name w:val="cat-FIO grp-18 rplc-39"/>
    <w:basedOn w:val="DefaultParagraphFont"/>
  </w:style>
  <w:style w:type="character" w:customStyle="1" w:styleId="cat-FIOgrp-18rplc-40">
    <w:name w:val="cat-FIO grp-1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57EA0-2B27-4A07-878F-0253EAA7C1E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